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CA8" w:rsidRPr="00D81FB7" w:rsidRDefault="00D81FB7" w:rsidP="00D81FB7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К</w:t>
      </w:r>
      <w:proofErr w:type="spellStart"/>
      <w:r w:rsidR="000A2A7D" w:rsidRPr="00D81FB7">
        <w:rPr>
          <w:rFonts w:ascii="Times New Roman" w:hAnsi="Times New Roman" w:cs="Times New Roman"/>
        </w:rPr>
        <w:t>онтакти</w:t>
      </w:r>
      <w:proofErr w:type="spellEnd"/>
      <w:r w:rsidR="000A2A7D" w:rsidRPr="00D81FB7">
        <w:rPr>
          <w:rFonts w:ascii="Times New Roman" w:hAnsi="Times New Roman" w:cs="Times New Roman"/>
        </w:rPr>
        <w:t xml:space="preserve"> </w:t>
      </w:r>
      <w:proofErr w:type="spellStart"/>
      <w:r w:rsidR="000A2A7D" w:rsidRPr="00D81FB7">
        <w:rPr>
          <w:rFonts w:ascii="Times New Roman" w:hAnsi="Times New Roman" w:cs="Times New Roman"/>
        </w:rPr>
        <w:t>відповідальних</w:t>
      </w:r>
      <w:proofErr w:type="spellEnd"/>
      <w:r w:rsidR="000A2A7D" w:rsidRPr="00D81FB7">
        <w:rPr>
          <w:rFonts w:ascii="Times New Roman" w:hAnsi="Times New Roman" w:cs="Times New Roman"/>
        </w:rPr>
        <w:t xml:space="preserve"> </w:t>
      </w:r>
      <w:proofErr w:type="spellStart"/>
      <w:r w:rsidR="000A2A7D" w:rsidRPr="00D81FB7">
        <w:rPr>
          <w:rFonts w:ascii="Times New Roman" w:hAnsi="Times New Roman" w:cs="Times New Roman"/>
        </w:rPr>
        <w:t>осіб</w:t>
      </w:r>
      <w:proofErr w:type="spellEnd"/>
      <w:r w:rsidR="000A2A7D" w:rsidRPr="00D81FB7">
        <w:rPr>
          <w:rFonts w:ascii="Times New Roman" w:hAnsi="Times New Roman" w:cs="Times New Roman"/>
        </w:rPr>
        <w:br/>
        <w:t xml:space="preserve">з </w:t>
      </w:r>
      <w:proofErr w:type="spellStart"/>
      <w:r w:rsidR="000A2A7D" w:rsidRPr="00D81FB7">
        <w:rPr>
          <w:rFonts w:ascii="Times New Roman" w:hAnsi="Times New Roman" w:cs="Times New Roman"/>
        </w:rPr>
        <w:t>питань</w:t>
      </w:r>
      <w:proofErr w:type="spellEnd"/>
      <w:r w:rsidR="000A2A7D" w:rsidRPr="00D81FB7">
        <w:rPr>
          <w:rFonts w:ascii="Times New Roman" w:hAnsi="Times New Roman" w:cs="Times New Roman"/>
        </w:rPr>
        <w:t xml:space="preserve"> </w:t>
      </w:r>
      <w:proofErr w:type="spellStart"/>
      <w:r w:rsidR="000A2A7D" w:rsidRPr="00D81FB7">
        <w:rPr>
          <w:rFonts w:ascii="Times New Roman" w:hAnsi="Times New Roman" w:cs="Times New Roman"/>
        </w:rPr>
        <w:t>профілактики</w:t>
      </w:r>
      <w:proofErr w:type="spellEnd"/>
      <w:r w:rsidR="000A2A7D" w:rsidRPr="00D81FB7">
        <w:rPr>
          <w:rFonts w:ascii="Times New Roman" w:hAnsi="Times New Roman" w:cs="Times New Roman"/>
        </w:rPr>
        <w:t xml:space="preserve"> </w:t>
      </w:r>
      <w:proofErr w:type="spellStart"/>
      <w:r w:rsidR="000A2A7D" w:rsidRPr="00D81FB7">
        <w:rPr>
          <w:rFonts w:ascii="Times New Roman" w:hAnsi="Times New Roman" w:cs="Times New Roman"/>
        </w:rPr>
        <w:t>та</w:t>
      </w:r>
      <w:proofErr w:type="spellEnd"/>
      <w:r w:rsidR="000A2A7D" w:rsidRPr="00D81FB7">
        <w:rPr>
          <w:rFonts w:ascii="Times New Roman" w:hAnsi="Times New Roman" w:cs="Times New Roman"/>
        </w:rPr>
        <w:t xml:space="preserve"> </w:t>
      </w:r>
      <w:proofErr w:type="spellStart"/>
      <w:r w:rsidR="000A2A7D" w:rsidRPr="00D81FB7">
        <w:rPr>
          <w:rFonts w:ascii="Times New Roman" w:hAnsi="Times New Roman" w:cs="Times New Roman"/>
        </w:rPr>
        <w:t>протидії</w:t>
      </w:r>
      <w:proofErr w:type="spellEnd"/>
      <w:r w:rsidR="000A2A7D" w:rsidRPr="00D81FB7">
        <w:rPr>
          <w:rFonts w:ascii="Times New Roman" w:hAnsi="Times New Roman" w:cs="Times New Roman"/>
        </w:rPr>
        <w:t xml:space="preserve"> </w:t>
      </w:r>
      <w:proofErr w:type="spellStart"/>
      <w:r w:rsidR="000A2A7D" w:rsidRPr="00D81FB7">
        <w:rPr>
          <w:rFonts w:ascii="Times New Roman" w:hAnsi="Times New Roman" w:cs="Times New Roman"/>
        </w:rPr>
        <w:t>булінгу</w:t>
      </w:r>
      <w:proofErr w:type="spellEnd"/>
      <w:r w:rsidR="000A2A7D" w:rsidRPr="00D81FB7">
        <w:rPr>
          <w:rFonts w:ascii="Times New Roman" w:hAnsi="Times New Roman" w:cs="Times New Roman"/>
        </w:rPr>
        <w:t xml:space="preserve"> і </w:t>
      </w:r>
      <w:proofErr w:type="spellStart"/>
      <w:r w:rsidR="000A2A7D" w:rsidRPr="00D81FB7">
        <w:rPr>
          <w:rFonts w:ascii="Times New Roman" w:hAnsi="Times New Roman" w:cs="Times New Roman"/>
        </w:rPr>
        <w:t>мобінгу</w:t>
      </w:r>
      <w:proofErr w:type="spellEnd"/>
      <w:r w:rsidR="000A2A7D" w:rsidRPr="00D81FB7">
        <w:rPr>
          <w:rFonts w:ascii="Times New Roman" w:hAnsi="Times New Roman" w:cs="Times New Roman"/>
        </w:rPr>
        <w:br/>
        <w:t xml:space="preserve">у </w:t>
      </w:r>
      <w:proofErr w:type="spellStart"/>
      <w:r w:rsidR="000A2A7D" w:rsidRPr="00D81FB7">
        <w:rPr>
          <w:rFonts w:ascii="Times New Roman" w:hAnsi="Times New Roman" w:cs="Times New Roman"/>
        </w:rPr>
        <w:t>Калинопіл</w:t>
      </w:r>
      <w:r w:rsidR="00ED63F8" w:rsidRPr="00D81FB7">
        <w:rPr>
          <w:rFonts w:ascii="Times New Roman" w:hAnsi="Times New Roman" w:cs="Times New Roman"/>
        </w:rPr>
        <w:t>ьському</w:t>
      </w:r>
      <w:proofErr w:type="spellEnd"/>
      <w:r w:rsidR="00ED63F8" w:rsidRPr="00D81FB7">
        <w:rPr>
          <w:rFonts w:ascii="Times New Roman" w:hAnsi="Times New Roman" w:cs="Times New Roman"/>
        </w:rPr>
        <w:t xml:space="preserve"> </w:t>
      </w:r>
      <w:proofErr w:type="spellStart"/>
      <w:r w:rsidR="00ED63F8" w:rsidRPr="00D81FB7">
        <w:rPr>
          <w:rFonts w:ascii="Times New Roman" w:hAnsi="Times New Roman" w:cs="Times New Roman"/>
        </w:rPr>
        <w:t>центрі</w:t>
      </w:r>
      <w:proofErr w:type="spellEnd"/>
      <w:r w:rsidR="00ED63F8" w:rsidRPr="00D81FB7">
        <w:rPr>
          <w:rFonts w:ascii="Times New Roman" w:hAnsi="Times New Roman" w:cs="Times New Roman"/>
        </w:rPr>
        <w:t xml:space="preserve"> </w:t>
      </w:r>
      <w:proofErr w:type="spellStart"/>
      <w:r w:rsidR="00ED63F8" w:rsidRPr="00D81FB7">
        <w:rPr>
          <w:rFonts w:ascii="Times New Roman" w:hAnsi="Times New Roman" w:cs="Times New Roman"/>
        </w:rPr>
        <w:t>розвитку</w:t>
      </w:r>
      <w:proofErr w:type="spellEnd"/>
      <w:r w:rsidR="00ED63F8" w:rsidRPr="00D81FB7">
        <w:rPr>
          <w:rFonts w:ascii="Times New Roman" w:hAnsi="Times New Roman" w:cs="Times New Roman"/>
        </w:rPr>
        <w:t xml:space="preserve"> </w:t>
      </w:r>
      <w:proofErr w:type="spellStart"/>
      <w:r w:rsidR="00ED63F8" w:rsidRPr="00D81FB7">
        <w:rPr>
          <w:rFonts w:ascii="Times New Roman" w:hAnsi="Times New Roman" w:cs="Times New Roman"/>
        </w:rPr>
        <w:t>дитини</w:t>
      </w:r>
      <w:proofErr w:type="spellEnd"/>
      <w:r w:rsidR="00ED63F8" w:rsidRPr="00D81FB7">
        <w:rPr>
          <w:rFonts w:ascii="Times New Roman" w:hAnsi="Times New Roman" w:cs="Times New Roman"/>
        </w:rPr>
        <w:t xml:space="preserve"> "</w:t>
      </w:r>
      <w:proofErr w:type="spellStart"/>
      <w:r w:rsidR="00ED63F8" w:rsidRPr="00D81FB7">
        <w:rPr>
          <w:rFonts w:ascii="Times New Roman" w:hAnsi="Times New Roman" w:cs="Times New Roman"/>
        </w:rPr>
        <w:t>Сонечко</w:t>
      </w:r>
      <w:proofErr w:type="spellEnd"/>
      <w:r w:rsidR="00ED63F8" w:rsidRPr="00D81FB7">
        <w:rPr>
          <w:rFonts w:ascii="Times New Roman" w:hAnsi="Times New Roman" w:cs="Times New Roman"/>
        </w:rPr>
        <w:t>"</w:t>
      </w:r>
    </w:p>
    <w:p w:rsidR="00ED63F8" w:rsidRPr="00D81FB7" w:rsidRDefault="00ED63F8" w:rsidP="00ED63F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f0"/>
        <w:tblW w:w="9675" w:type="dxa"/>
        <w:tblLayout w:type="fixed"/>
        <w:tblLook w:val="04A0" w:firstRow="1" w:lastRow="0" w:firstColumn="1" w:lastColumn="0" w:noHBand="0" w:noVBand="1"/>
      </w:tblPr>
      <w:tblGrid>
        <w:gridCol w:w="2385"/>
        <w:gridCol w:w="2066"/>
        <w:gridCol w:w="1247"/>
        <w:gridCol w:w="2065"/>
        <w:gridCol w:w="1912"/>
      </w:tblGrid>
      <w:tr w:rsidR="00ED63F8" w:rsidRPr="00D81FB7" w:rsidTr="00D81FB7">
        <w:tc>
          <w:tcPr>
            <w:tcW w:w="2385" w:type="dxa"/>
          </w:tcPr>
          <w:p w:rsidR="00C90CA8" w:rsidRPr="00D81FB7" w:rsidRDefault="000A2A7D" w:rsidP="00D81FB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D8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Посада</w:t>
            </w:r>
            <w:proofErr w:type="spellEnd"/>
          </w:p>
        </w:tc>
        <w:tc>
          <w:tcPr>
            <w:tcW w:w="2066" w:type="dxa"/>
          </w:tcPr>
          <w:p w:rsidR="00C90CA8" w:rsidRPr="00D81FB7" w:rsidRDefault="000A2A7D" w:rsidP="00D81FB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D8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Прізвище</w:t>
            </w:r>
            <w:proofErr w:type="spellEnd"/>
            <w:r w:rsidRPr="00D8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D8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ім’я</w:t>
            </w:r>
            <w:proofErr w:type="spellEnd"/>
            <w:r w:rsidRPr="00D8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D8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</w:t>
            </w:r>
            <w:proofErr w:type="spellEnd"/>
            <w:r w:rsidRPr="00D8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8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247" w:type="dxa"/>
          </w:tcPr>
          <w:p w:rsidR="00C90CA8" w:rsidRPr="00D81FB7" w:rsidRDefault="000A2A7D" w:rsidP="00D81FB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D8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Телефон</w:t>
            </w:r>
            <w:proofErr w:type="spellEnd"/>
          </w:p>
        </w:tc>
        <w:tc>
          <w:tcPr>
            <w:tcW w:w="2065" w:type="dxa"/>
          </w:tcPr>
          <w:p w:rsidR="00C90CA8" w:rsidRPr="00D81FB7" w:rsidRDefault="000A2A7D" w:rsidP="00D81FB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D8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Електронна</w:t>
            </w:r>
            <w:proofErr w:type="spellEnd"/>
            <w:r w:rsidRPr="00D8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8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адреса</w:t>
            </w:r>
            <w:proofErr w:type="spellEnd"/>
          </w:p>
        </w:tc>
        <w:tc>
          <w:tcPr>
            <w:tcW w:w="1912" w:type="dxa"/>
          </w:tcPr>
          <w:p w:rsidR="00C90CA8" w:rsidRPr="00D81FB7" w:rsidRDefault="000A2A7D" w:rsidP="00D81FB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D8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Примітка</w:t>
            </w:r>
            <w:proofErr w:type="spellEnd"/>
          </w:p>
        </w:tc>
      </w:tr>
      <w:tr w:rsidR="00ED63F8" w:rsidRPr="00D81FB7" w:rsidTr="00D81FB7">
        <w:tc>
          <w:tcPr>
            <w:tcW w:w="2385" w:type="dxa"/>
            <w:shd w:val="clear" w:color="auto" w:fill="F2DBDB" w:themeFill="accent2" w:themeFillTint="33"/>
          </w:tcPr>
          <w:p w:rsidR="00C90CA8" w:rsidRPr="00D81FB7" w:rsidRDefault="00ED63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1F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Директор </w:t>
            </w:r>
            <w:proofErr w:type="spellStart"/>
            <w:r w:rsidRPr="00D81F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Калинопільського</w:t>
            </w:r>
            <w:proofErr w:type="spellEnd"/>
            <w:r w:rsidRPr="00D81F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центру </w:t>
            </w:r>
            <w:proofErr w:type="spellStart"/>
            <w:r w:rsidRPr="00D81F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D81F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1F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дитини</w:t>
            </w:r>
            <w:proofErr w:type="spellEnd"/>
            <w:r w:rsidRPr="00D81F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"Сонечко"</w:t>
            </w:r>
          </w:p>
        </w:tc>
        <w:tc>
          <w:tcPr>
            <w:tcW w:w="2066" w:type="dxa"/>
            <w:shd w:val="clear" w:color="auto" w:fill="F2DBDB" w:themeFill="accent2" w:themeFillTint="33"/>
          </w:tcPr>
          <w:p w:rsidR="00ED63F8" w:rsidRPr="00D81FB7" w:rsidRDefault="00ED63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1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Кравченко Алла</w:t>
            </w:r>
          </w:p>
          <w:p w:rsidR="00C90CA8" w:rsidRPr="00D81FB7" w:rsidRDefault="00ED63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1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Іванівна</w:t>
            </w:r>
          </w:p>
        </w:tc>
        <w:tc>
          <w:tcPr>
            <w:tcW w:w="1247" w:type="dxa"/>
            <w:shd w:val="clear" w:color="auto" w:fill="F2DBDB" w:themeFill="accent2" w:themeFillTint="33"/>
          </w:tcPr>
          <w:p w:rsidR="00C90CA8" w:rsidRPr="00D81FB7" w:rsidRDefault="00ED6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FB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81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097</w:t>
            </w:r>
            <w:r w:rsidRPr="00D81FB7">
              <w:rPr>
                <w:rFonts w:ascii="Times New Roman" w:hAnsi="Times New Roman" w:cs="Times New Roman"/>
                <w:sz w:val="28"/>
                <w:szCs w:val="28"/>
              </w:rPr>
              <w:t>) 85</w:t>
            </w:r>
            <w:r w:rsidRPr="00D81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35 835</w:t>
            </w:r>
          </w:p>
        </w:tc>
        <w:tc>
          <w:tcPr>
            <w:tcW w:w="2065" w:type="dxa"/>
            <w:shd w:val="clear" w:color="auto" w:fill="F2DBDB" w:themeFill="accent2" w:themeFillTint="33"/>
          </w:tcPr>
          <w:p w:rsidR="00C90CA8" w:rsidRPr="00D81FB7" w:rsidRDefault="00A66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F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kravchenkoalla787@gmail.com</w:t>
            </w:r>
          </w:p>
        </w:tc>
        <w:tc>
          <w:tcPr>
            <w:tcW w:w="1912" w:type="dxa"/>
            <w:shd w:val="clear" w:color="auto" w:fill="F2DBDB" w:themeFill="accent2" w:themeFillTint="33"/>
          </w:tcPr>
          <w:p w:rsidR="00C90CA8" w:rsidRPr="00D81FB7" w:rsidRDefault="000A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1FB7">
              <w:rPr>
                <w:rFonts w:ascii="Times New Roman" w:hAnsi="Times New Roman" w:cs="Times New Roman"/>
                <w:sz w:val="28"/>
                <w:szCs w:val="28"/>
              </w:rPr>
              <w:t>Прийом</w:t>
            </w:r>
            <w:proofErr w:type="spellEnd"/>
            <w:r w:rsidRPr="00D81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1FB7">
              <w:rPr>
                <w:rFonts w:ascii="Times New Roman" w:hAnsi="Times New Roman" w:cs="Times New Roman"/>
                <w:sz w:val="28"/>
                <w:szCs w:val="28"/>
              </w:rPr>
              <w:t>заяв</w:t>
            </w:r>
            <w:proofErr w:type="spellEnd"/>
            <w:r w:rsidRPr="00D81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1FB7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D81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1FB7">
              <w:rPr>
                <w:rFonts w:ascii="Times New Roman" w:hAnsi="Times New Roman" w:cs="Times New Roman"/>
                <w:sz w:val="28"/>
                <w:szCs w:val="28"/>
              </w:rPr>
              <w:t>звернень</w:t>
            </w:r>
            <w:proofErr w:type="spellEnd"/>
          </w:p>
        </w:tc>
      </w:tr>
      <w:tr w:rsidR="00ED63F8" w:rsidRPr="00D81FB7" w:rsidTr="00D81FB7">
        <w:tc>
          <w:tcPr>
            <w:tcW w:w="2385" w:type="dxa"/>
            <w:shd w:val="clear" w:color="auto" w:fill="F2DBDB" w:themeFill="accent2" w:themeFillTint="33"/>
          </w:tcPr>
          <w:p w:rsidR="00C90CA8" w:rsidRPr="00D81FB7" w:rsidRDefault="000A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1FB7"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D81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1FB7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</w:p>
        </w:tc>
        <w:tc>
          <w:tcPr>
            <w:tcW w:w="2066" w:type="dxa"/>
            <w:shd w:val="clear" w:color="auto" w:fill="F2DBDB" w:themeFill="accent2" w:themeFillTint="33"/>
          </w:tcPr>
          <w:p w:rsidR="00ED63F8" w:rsidRPr="00D81FB7" w:rsidRDefault="00ED63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1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Кисіль </w:t>
            </w:r>
          </w:p>
          <w:p w:rsidR="00C90CA8" w:rsidRPr="00D81FB7" w:rsidRDefault="00ED63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1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Вікторівна</w:t>
            </w:r>
          </w:p>
        </w:tc>
        <w:tc>
          <w:tcPr>
            <w:tcW w:w="1247" w:type="dxa"/>
            <w:shd w:val="clear" w:color="auto" w:fill="F2DBDB" w:themeFill="accent2" w:themeFillTint="33"/>
          </w:tcPr>
          <w:p w:rsidR="00D81FB7" w:rsidRDefault="00D81F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(098)</w:t>
            </w:r>
          </w:p>
          <w:p w:rsidR="00C90CA8" w:rsidRPr="00D81FB7" w:rsidRDefault="00D81F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7991849</w:t>
            </w:r>
          </w:p>
        </w:tc>
        <w:tc>
          <w:tcPr>
            <w:tcW w:w="2065" w:type="dxa"/>
            <w:shd w:val="clear" w:color="auto" w:fill="F2DBDB" w:themeFill="accent2" w:themeFillTint="33"/>
          </w:tcPr>
          <w:p w:rsidR="00C90CA8" w:rsidRPr="00D81FB7" w:rsidRDefault="00A66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F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kusilnatasha69@gmail.com</w:t>
            </w:r>
          </w:p>
        </w:tc>
        <w:tc>
          <w:tcPr>
            <w:tcW w:w="1912" w:type="dxa"/>
            <w:shd w:val="clear" w:color="auto" w:fill="F2DBDB" w:themeFill="accent2" w:themeFillTint="33"/>
          </w:tcPr>
          <w:p w:rsidR="00C90CA8" w:rsidRPr="00D81FB7" w:rsidRDefault="000A2A7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81F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Консультації</w:t>
            </w:r>
            <w:proofErr w:type="spellEnd"/>
            <w:r w:rsidRPr="00D81F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D81F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 w:rsidRPr="00D81F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D81F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батьків</w:t>
            </w:r>
            <w:proofErr w:type="spellEnd"/>
          </w:p>
        </w:tc>
      </w:tr>
      <w:tr w:rsidR="00D81FB7" w:rsidRPr="00D81FB7" w:rsidTr="00D81FB7">
        <w:tc>
          <w:tcPr>
            <w:tcW w:w="2385" w:type="dxa"/>
            <w:shd w:val="clear" w:color="auto" w:fill="F2DBDB" w:themeFill="accent2" w:themeFillTint="33"/>
          </w:tcPr>
          <w:p w:rsidR="00D81FB7" w:rsidRPr="00D81FB7" w:rsidRDefault="00D81FB7" w:rsidP="00D81FB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81F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Вихователь</w:t>
            </w:r>
            <w:proofErr w:type="spellEnd"/>
            <w:r w:rsidRPr="00D81F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-методист (координатор </w:t>
            </w:r>
            <w:proofErr w:type="spellStart"/>
            <w:r w:rsidRPr="00D81F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D81F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педагогами)</w:t>
            </w:r>
          </w:p>
        </w:tc>
        <w:tc>
          <w:tcPr>
            <w:tcW w:w="2066" w:type="dxa"/>
            <w:shd w:val="clear" w:color="auto" w:fill="F2DBDB" w:themeFill="accent2" w:themeFillTint="33"/>
          </w:tcPr>
          <w:p w:rsidR="00D81FB7" w:rsidRPr="00D81FB7" w:rsidRDefault="00D81FB7" w:rsidP="00D81F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1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Кисіль </w:t>
            </w:r>
          </w:p>
          <w:p w:rsidR="00D81FB7" w:rsidRPr="00D81FB7" w:rsidRDefault="00D81FB7" w:rsidP="00D81F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1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Вікторівна</w:t>
            </w:r>
          </w:p>
        </w:tc>
        <w:tc>
          <w:tcPr>
            <w:tcW w:w="1247" w:type="dxa"/>
            <w:shd w:val="clear" w:color="auto" w:fill="F2DBDB" w:themeFill="accent2" w:themeFillTint="33"/>
          </w:tcPr>
          <w:p w:rsidR="00D81FB7" w:rsidRDefault="00D81FB7" w:rsidP="00D81F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(098)</w:t>
            </w:r>
          </w:p>
          <w:p w:rsidR="00D81FB7" w:rsidRPr="00D81FB7" w:rsidRDefault="00D81FB7" w:rsidP="00D81F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7991849</w:t>
            </w:r>
          </w:p>
        </w:tc>
        <w:tc>
          <w:tcPr>
            <w:tcW w:w="2065" w:type="dxa"/>
            <w:shd w:val="clear" w:color="auto" w:fill="F2DBDB" w:themeFill="accent2" w:themeFillTint="33"/>
          </w:tcPr>
          <w:p w:rsidR="00D81FB7" w:rsidRPr="00D81FB7" w:rsidRDefault="00D81FB7" w:rsidP="00D8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F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kusilnatasha69@gmail.com</w:t>
            </w:r>
          </w:p>
        </w:tc>
        <w:tc>
          <w:tcPr>
            <w:tcW w:w="1912" w:type="dxa"/>
            <w:shd w:val="clear" w:color="auto" w:fill="F2DBDB" w:themeFill="accent2" w:themeFillTint="33"/>
          </w:tcPr>
          <w:p w:rsidR="00D81FB7" w:rsidRPr="00D81FB7" w:rsidRDefault="00D81FB7" w:rsidP="00D8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1FB7">
              <w:rPr>
                <w:rFonts w:ascii="Times New Roman" w:hAnsi="Times New Roman" w:cs="Times New Roman"/>
                <w:sz w:val="28"/>
                <w:szCs w:val="28"/>
              </w:rPr>
              <w:t>Організаційна</w:t>
            </w:r>
            <w:proofErr w:type="spellEnd"/>
            <w:r w:rsidRPr="00D81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1FB7">
              <w:rPr>
                <w:rFonts w:ascii="Times New Roman" w:hAnsi="Times New Roman" w:cs="Times New Roman"/>
                <w:sz w:val="28"/>
                <w:szCs w:val="28"/>
              </w:rPr>
              <w:t>підтримка</w:t>
            </w:r>
            <w:proofErr w:type="spellEnd"/>
          </w:p>
        </w:tc>
      </w:tr>
      <w:tr w:rsidR="00D81FB7" w:rsidRPr="00D81FB7" w:rsidTr="00D81FB7">
        <w:tc>
          <w:tcPr>
            <w:tcW w:w="2385" w:type="dxa"/>
            <w:shd w:val="clear" w:color="auto" w:fill="F2DBDB" w:themeFill="accent2" w:themeFillTint="33"/>
          </w:tcPr>
          <w:p w:rsidR="00D81FB7" w:rsidRPr="00D81FB7" w:rsidRDefault="00D81FB7" w:rsidP="00D81FB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1F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Сестра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D81F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="005673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дична</w:t>
            </w:r>
            <w:proofErr w:type="spellEnd"/>
            <w:r w:rsidR="005673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старша</w:t>
            </w:r>
            <w:bookmarkStart w:id="0" w:name="_GoBack"/>
            <w:bookmarkEnd w:id="0"/>
            <w:r w:rsidRPr="00D81F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2066" w:type="dxa"/>
            <w:shd w:val="clear" w:color="auto" w:fill="F2DBDB" w:themeFill="accent2" w:themeFillTint="33"/>
          </w:tcPr>
          <w:p w:rsidR="00D81FB7" w:rsidRPr="00D81FB7" w:rsidRDefault="00D81FB7" w:rsidP="00D81F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1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Бондаренко Тамара Володимирівна</w:t>
            </w:r>
          </w:p>
        </w:tc>
        <w:tc>
          <w:tcPr>
            <w:tcW w:w="1247" w:type="dxa"/>
            <w:shd w:val="clear" w:color="auto" w:fill="F2DBDB" w:themeFill="accent2" w:themeFillTint="33"/>
          </w:tcPr>
          <w:p w:rsidR="00D81FB7" w:rsidRDefault="00D81FB7" w:rsidP="00D81F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(097)</w:t>
            </w:r>
          </w:p>
          <w:p w:rsidR="00D81FB7" w:rsidRPr="00D81FB7" w:rsidRDefault="00D81FB7" w:rsidP="00D81F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6063624</w:t>
            </w:r>
          </w:p>
        </w:tc>
        <w:tc>
          <w:tcPr>
            <w:tcW w:w="2065" w:type="dxa"/>
            <w:shd w:val="clear" w:color="auto" w:fill="F2DBDB" w:themeFill="accent2" w:themeFillTint="33"/>
          </w:tcPr>
          <w:p w:rsidR="00D81FB7" w:rsidRPr="00D81FB7" w:rsidRDefault="00D81FB7" w:rsidP="00D8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FB7">
              <w:rPr>
                <w:rFonts w:ascii="Times New Roman" w:hAnsi="Times New Roman" w:cs="Times New Roman"/>
                <w:sz w:val="28"/>
                <w:szCs w:val="28"/>
              </w:rPr>
              <w:t>______@____</w:t>
            </w:r>
          </w:p>
        </w:tc>
        <w:tc>
          <w:tcPr>
            <w:tcW w:w="1912" w:type="dxa"/>
            <w:shd w:val="clear" w:color="auto" w:fill="F2DBDB" w:themeFill="accent2" w:themeFillTint="33"/>
          </w:tcPr>
          <w:p w:rsidR="00D81FB7" w:rsidRPr="00D81FB7" w:rsidRDefault="00D81FB7" w:rsidP="00D81F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81FB7">
              <w:rPr>
                <w:rFonts w:ascii="Times New Roman" w:hAnsi="Times New Roman" w:cs="Times New Roman"/>
                <w:sz w:val="28"/>
                <w:szCs w:val="28"/>
              </w:rPr>
              <w:t>Питання</w:t>
            </w:r>
            <w:proofErr w:type="spellEnd"/>
            <w:r w:rsidRPr="00D81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1FB7">
              <w:rPr>
                <w:rFonts w:ascii="Times New Roman" w:hAnsi="Times New Roman" w:cs="Times New Roman"/>
                <w:sz w:val="28"/>
                <w:szCs w:val="28"/>
              </w:rPr>
              <w:t>безпеки</w:t>
            </w:r>
            <w:proofErr w:type="spellEnd"/>
            <w:r w:rsidRPr="00D81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1FB7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D81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1FB7">
              <w:rPr>
                <w:rFonts w:ascii="Times New Roman" w:hAnsi="Times New Roman" w:cs="Times New Roman"/>
                <w:sz w:val="28"/>
                <w:szCs w:val="28"/>
              </w:rPr>
              <w:t>здоров’я</w:t>
            </w:r>
            <w:proofErr w:type="spellEnd"/>
          </w:p>
        </w:tc>
      </w:tr>
      <w:tr w:rsidR="00D81FB7" w:rsidRPr="00D81FB7" w:rsidTr="00D81FB7">
        <w:tc>
          <w:tcPr>
            <w:tcW w:w="2385" w:type="dxa"/>
            <w:shd w:val="clear" w:color="auto" w:fill="F2DBDB" w:themeFill="accent2" w:themeFillTint="33"/>
          </w:tcPr>
          <w:p w:rsidR="00D81FB7" w:rsidRPr="00D81FB7" w:rsidRDefault="00D81FB7" w:rsidP="00D81F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1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Вчитель-логопед</w:t>
            </w:r>
          </w:p>
        </w:tc>
        <w:tc>
          <w:tcPr>
            <w:tcW w:w="2066" w:type="dxa"/>
            <w:shd w:val="clear" w:color="auto" w:fill="F2DBDB" w:themeFill="accent2" w:themeFillTint="33"/>
          </w:tcPr>
          <w:p w:rsidR="00D81FB7" w:rsidRPr="00D81FB7" w:rsidRDefault="00D81FB7" w:rsidP="00D81F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1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Біленька Валентина Вікторівна</w:t>
            </w:r>
          </w:p>
        </w:tc>
        <w:tc>
          <w:tcPr>
            <w:tcW w:w="1247" w:type="dxa"/>
            <w:shd w:val="clear" w:color="auto" w:fill="F2DBDB" w:themeFill="accent2" w:themeFillTint="33"/>
          </w:tcPr>
          <w:p w:rsidR="00D81FB7" w:rsidRDefault="00D81FB7" w:rsidP="00D81F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(096)</w:t>
            </w:r>
          </w:p>
          <w:p w:rsidR="00D81FB7" w:rsidRPr="00D81FB7" w:rsidRDefault="00D81FB7" w:rsidP="00D81F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6133969</w:t>
            </w:r>
          </w:p>
        </w:tc>
        <w:tc>
          <w:tcPr>
            <w:tcW w:w="2065" w:type="dxa"/>
            <w:shd w:val="clear" w:color="auto" w:fill="F2DBDB" w:themeFill="accent2" w:themeFillTint="33"/>
          </w:tcPr>
          <w:p w:rsidR="00D81FB7" w:rsidRPr="00D81FB7" w:rsidRDefault="00D81FB7" w:rsidP="00D8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F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bilenkavalentina@gmail.com</w:t>
            </w:r>
          </w:p>
        </w:tc>
        <w:tc>
          <w:tcPr>
            <w:tcW w:w="1912" w:type="dxa"/>
            <w:shd w:val="clear" w:color="auto" w:fill="F2DBDB" w:themeFill="accent2" w:themeFillTint="33"/>
          </w:tcPr>
          <w:p w:rsidR="00D81FB7" w:rsidRPr="00D81FB7" w:rsidRDefault="00D81FB7" w:rsidP="00D81F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Питання безпеки та здоров'я</w:t>
            </w:r>
          </w:p>
        </w:tc>
      </w:tr>
      <w:tr w:rsidR="00D81FB7" w:rsidRPr="00D81FB7" w:rsidTr="00D81FB7">
        <w:tc>
          <w:tcPr>
            <w:tcW w:w="2385" w:type="dxa"/>
            <w:shd w:val="clear" w:color="auto" w:fill="F2DBDB" w:themeFill="accent2" w:themeFillTint="33"/>
          </w:tcPr>
          <w:p w:rsidR="00D81FB7" w:rsidRPr="00D81FB7" w:rsidRDefault="00D81FB7" w:rsidP="00D81F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1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2066" w:type="dxa"/>
            <w:shd w:val="clear" w:color="auto" w:fill="F2DBDB" w:themeFill="accent2" w:themeFillTint="33"/>
          </w:tcPr>
          <w:p w:rsidR="00D81FB7" w:rsidRPr="00D81FB7" w:rsidRDefault="00D81FB7" w:rsidP="00D81F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1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Скляр </w:t>
            </w:r>
          </w:p>
          <w:p w:rsidR="00D81FB7" w:rsidRPr="00D81FB7" w:rsidRDefault="00D81FB7" w:rsidP="00D81F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1F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Олександрівна</w:t>
            </w:r>
          </w:p>
        </w:tc>
        <w:tc>
          <w:tcPr>
            <w:tcW w:w="1247" w:type="dxa"/>
            <w:shd w:val="clear" w:color="auto" w:fill="F2DBDB" w:themeFill="accent2" w:themeFillTint="33"/>
          </w:tcPr>
          <w:p w:rsidR="00D81FB7" w:rsidRDefault="00D81FB7" w:rsidP="00D81F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(097)</w:t>
            </w:r>
          </w:p>
          <w:p w:rsidR="00D81FB7" w:rsidRPr="00D81FB7" w:rsidRDefault="00D81FB7" w:rsidP="00D81F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5789874</w:t>
            </w:r>
          </w:p>
        </w:tc>
        <w:tc>
          <w:tcPr>
            <w:tcW w:w="2065" w:type="dxa"/>
            <w:shd w:val="clear" w:color="auto" w:fill="F2DBDB" w:themeFill="accent2" w:themeFillTint="33"/>
          </w:tcPr>
          <w:p w:rsidR="00D81FB7" w:rsidRPr="00D81FB7" w:rsidRDefault="00D81FB7" w:rsidP="00D8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F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o.o.sklyar@ukr.net</w:t>
            </w:r>
          </w:p>
        </w:tc>
        <w:tc>
          <w:tcPr>
            <w:tcW w:w="1912" w:type="dxa"/>
            <w:shd w:val="clear" w:color="auto" w:fill="F2DBDB" w:themeFill="accent2" w:themeFillTint="33"/>
          </w:tcPr>
          <w:p w:rsidR="00D81FB7" w:rsidRPr="00D81FB7" w:rsidRDefault="00D81FB7" w:rsidP="00D8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Питання безпеки та здоров'я</w:t>
            </w:r>
          </w:p>
        </w:tc>
      </w:tr>
    </w:tbl>
    <w:p w:rsidR="00C90CA8" w:rsidRPr="00D81FB7" w:rsidRDefault="000A2A7D">
      <w:pPr>
        <w:pStyle w:val="21"/>
        <w:rPr>
          <w:rFonts w:ascii="Times New Roman" w:hAnsi="Times New Roman" w:cs="Times New Roman"/>
          <w:sz w:val="28"/>
          <w:szCs w:val="28"/>
          <w:lang w:val="ru-RU"/>
        </w:rPr>
      </w:pPr>
      <w:r w:rsidRPr="00D81FB7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D81FB7">
        <w:rPr>
          <w:rFonts w:ascii="Times New Roman" w:hAnsi="Times New Roman" w:cs="Times New Roman"/>
          <w:sz w:val="28"/>
          <w:szCs w:val="28"/>
          <w:lang w:val="ru-RU"/>
        </w:rPr>
        <w:t>Додаткові</w:t>
      </w:r>
      <w:proofErr w:type="spellEnd"/>
      <w:r w:rsidRPr="00D81F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1FB7">
        <w:rPr>
          <w:rFonts w:ascii="Times New Roman" w:hAnsi="Times New Roman" w:cs="Times New Roman"/>
          <w:sz w:val="28"/>
          <w:szCs w:val="28"/>
          <w:lang w:val="ru-RU"/>
        </w:rPr>
        <w:t>корисні</w:t>
      </w:r>
      <w:proofErr w:type="spellEnd"/>
      <w:r w:rsidRPr="00D81F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1FB7">
        <w:rPr>
          <w:rFonts w:ascii="Times New Roman" w:hAnsi="Times New Roman" w:cs="Times New Roman"/>
          <w:sz w:val="28"/>
          <w:szCs w:val="28"/>
          <w:lang w:val="ru-RU"/>
        </w:rPr>
        <w:t>контакти</w:t>
      </w:r>
      <w:proofErr w:type="spellEnd"/>
      <w:r w:rsidRPr="00D81FB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90CA8" w:rsidRPr="00D81FB7" w:rsidRDefault="000A2A7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81FB7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D81FB7">
        <w:rPr>
          <w:rFonts w:ascii="Times New Roman" w:hAnsi="Times New Roman" w:cs="Times New Roman"/>
          <w:sz w:val="28"/>
          <w:szCs w:val="28"/>
          <w:lang w:val="ru-RU"/>
        </w:rPr>
        <w:t>Національна</w:t>
      </w:r>
      <w:proofErr w:type="spellEnd"/>
      <w:r w:rsidRPr="00D81F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1FB7">
        <w:rPr>
          <w:rFonts w:ascii="Times New Roman" w:hAnsi="Times New Roman" w:cs="Times New Roman"/>
          <w:sz w:val="28"/>
          <w:szCs w:val="28"/>
          <w:lang w:val="ru-RU"/>
        </w:rPr>
        <w:t>дитяча</w:t>
      </w:r>
      <w:proofErr w:type="spellEnd"/>
      <w:r w:rsidRPr="00D81FB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D81FB7">
        <w:rPr>
          <w:rFonts w:ascii="Times New Roman" w:hAnsi="Times New Roman" w:cs="Times New Roman"/>
          <w:sz w:val="28"/>
          <w:szCs w:val="28"/>
          <w:lang w:val="ru-RU"/>
        </w:rPr>
        <w:t>гаряча</w:t>
      </w:r>
      <w:proofErr w:type="spellEnd"/>
      <w:r w:rsidRPr="00D81F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1FB7">
        <w:rPr>
          <w:rFonts w:ascii="Times New Roman" w:hAnsi="Times New Roman" w:cs="Times New Roman"/>
          <w:sz w:val="28"/>
          <w:szCs w:val="28"/>
          <w:lang w:val="ru-RU"/>
        </w:rPr>
        <w:t>лінія</w:t>
      </w:r>
      <w:proofErr w:type="spellEnd"/>
      <w:r w:rsidRPr="00D81FB7">
        <w:rPr>
          <w:rFonts w:ascii="Times New Roman" w:hAnsi="Times New Roman" w:cs="Times New Roman"/>
          <w:sz w:val="28"/>
          <w:szCs w:val="28"/>
          <w:lang w:val="ru-RU"/>
        </w:rPr>
        <w:t>» – 116 111 (</w:t>
      </w:r>
      <w:proofErr w:type="spellStart"/>
      <w:r w:rsidRPr="00D81FB7">
        <w:rPr>
          <w:rFonts w:ascii="Times New Roman" w:hAnsi="Times New Roman" w:cs="Times New Roman"/>
          <w:sz w:val="28"/>
          <w:szCs w:val="28"/>
          <w:lang w:val="ru-RU"/>
        </w:rPr>
        <w:t>безкоштовно</w:t>
      </w:r>
      <w:proofErr w:type="spellEnd"/>
      <w:r w:rsidRPr="00D81FB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81FB7">
        <w:rPr>
          <w:rFonts w:ascii="Times New Roman" w:hAnsi="Times New Roman" w:cs="Times New Roman"/>
          <w:sz w:val="28"/>
          <w:szCs w:val="28"/>
          <w:lang w:val="ru-RU"/>
        </w:rPr>
        <w:t>мобільного</w:t>
      </w:r>
      <w:proofErr w:type="spellEnd"/>
      <w:r w:rsidRPr="00D81FB7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C90CA8" w:rsidRPr="00D81FB7" w:rsidRDefault="000A2A7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81FB7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D81FB7">
        <w:rPr>
          <w:rFonts w:ascii="Times New Roman" w:hAnsi="Times New Roman" w:cs="Times New Roman"/>
          <w:sz w:val="28"/>
          <w:szCs w:val="28"/>
          <w:lang w:val="ru-RU"/>
        </w:rPr>
        <w:t>Поліція</w:t>
      </w:r>
      <w:proofErr w:type="spellEnd"/>
      <w:r w:rsidRPr="00D81FB7">
        <w:rPr>
          <w:rFonts w:ascii="Times New Roman" w:hAnsi="Times New Roman" w:cs="Times New Roman"/>
          <w:sz w:val="28"/>
          <w:szCs w:val="28"/>
          <w:lang w:val="ru-RU"/>
        </w:rPr>
        <w:t xml:space="preserve"> – 102.</w:t>
      </w:r>
    </w:p>
    <w:p w:rsidR="00C90CA8" w:rsidRPr="00D81FB7" w:rsidRDefault="000A2A7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81FB7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D81FB7">
        <w:rPr>
          <w:rFonts w:ascii="Times New Roman" w:hAnsi="Times New Roman" w:cs="Times New Roman"/>
          <w:sz w:val="28"/>
          <w:szCs w:val="28"/>
          <w:lang w:val="ru-RU"/>
        </w:rPr>
        <w:t>Уповноважений</w:t>
      </w:r>
      <w:proofErr w:type="spellEnd"/>
      <w:r w:rsidRPr="00D81F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1FB7">
        <w:rPr>
          <w:rFonts w:ascii="Times New Roman" w:hAnsi="Times New Roman" w:cs="Times New Roman"/>
          <w:sz w:val="28"/>
          <w:szCs w:val="28"/>
          <w:lang w:val="ru-RU"/>
        </w:rPr>
        <w:t>Верховної</w:t>
      </w:r>
      <w:proofErr w:type="spellEnd"/>
      <w:r w:rsidRPr="00D81FB7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D81FB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81FB7">
        <w:rPr>
          <w:rFonts w:ascii="Times New Roman" w:hAnsi="Times New Roman" w:cs="Times New Roman"/>
          <w:sz w:val="28"/>
          <w:szCs w:val="28"/>
          <w:lang w:val="ru-RU"/>
        </w:rPr>
        <w:t xml:space="preserve"> з прав </w:t>
      </w:r>
      <w:proofErr w:type="spellStart"/>
      <w:r w:rsidRPr="00D81FB7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D81FB7">
        <w:rPr>
          <w:rFonts w:ascii="Times New Roman" w:hAnsi="Times New Roman" w:cs="Times New Roman"/>
          <w:sz w:val="28"/>
          <w:szCs w:val="28"/>
          <w:lang w:val="ru-RU"/>
        </w:rPr>
        <w:t xml:space="preserve"> – 0 800 50 17 20.</w:t>
      </w:r>
    </w:p>
    <w:p w:rsidR="00C90CA8" w:rsidRPr="00D81FB7" w:rsidRDefault="000A2A7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81FB7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D81FB7">
        <w:rPr>
          <w:rFonts w:ascii="Times New Roman" w:hAnsi="Times New Roman" w:cs="Times New Roman"/>
          <w:sz w:val="28"/>
          <w:szCs w:val="28"/>
          <w:lang w:val="ru-RU"/>
        </w:rPr>
        <w:t>Освітній</w:t>
      </w:r>
      <w:proofErr w:type="spellEnd"/>
      <w:r w:rsidRPr="00D81FB7">
        <w:rPr>
          <w:rFonts w:ascii="Times New Roman" w:hAnsi="Times New Roman" w:cs="Times New Roman"/>
          <w:sz w:val="28"/>
          <w:szCs w:val="28"/>
          <w:lang w:val="ru-RU"/>
        </w:rPr>
        <w:t xml:space="preserve"> омбудсмен </w:t>
      </w:r>
      <w:proofErr w:type="spellStart"/>
      <w:r w:rsidRPr="00D81FB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81FB7">
        <w:rPr>
          <w:rFonts w:ascii="Times New Roman" w:hAnsi="Times New Roman" w:cs="Times New Roman"/>
          <w:sz w:val="28"/>
          <w:szCs w:val="28"/>
          <w:lang w:val="ru-RU"/>
        </w:rPr>
        <w:t xml:space="preserve"> – 0 800 50 44 22, </w:t>
      </w:r>
      <w:r w:rsidRPr="00D81FB7">
        <w:rPr>
          <w:rFonts w:ascii="Times New Roman" w:hAnsi="Times New Roman" w:cs="Times New Roman"/>
          <w:sz w:val="28"/>
          <w:szCs w:val="28"/>
        </w:rPr>
        <w:t>e</w:t>
      </w:r>
      <w:r w:rsidRPr="00D81FB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81FB7">
        <w:rPr>
          <w:rFonts w:ascii="Times New Roman" w:hAnsi="Times New Roman" w:cs="Times New Roman"/>
          <w:sz w:val="28"/>
          <w:szCs w:val="28"/>
        </w:rPr>
        <w:t>mail</w:t>
      </w:r>
      <w:r w:rsidRPr="00D81FB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D81FB7">
        <w:rPr>
          <w:rFonts w:ascii="Times New Roman" w:hAnsi="Times New Roman" w:cs="Times New Roman"/>
          <w:sz w:val="28"/>
          <w:szCs w:val="28"/>
        </w:rPr>
        <w:t>info</w:t>
      </w:r>
      <w:r w:rsidRPr="00D81FB7">
        <w:rPr>
          <w:rFonts w:ascii="Times New Roman" w:hAnsi="Times New Roman" w:cs="Times New Roman"/>
          <w:sz w:val="28"/>
          <w:szCs w:val="28"/>
          <w:lang w:val="ru-RU"/>
        </w:rPr>
        <w:t>@</w:t>
      </w:r>
      <w:proofErr w:type="spellStart"/>
      <w:r w:rsidRPr="00D81FB7">
        <w:rPr>
          <w:rFonts w:ascii="Times New Roman" w:hAnsi="Times New Roman" w:cs="Times New Roman"/>
          <w:sz w:val="28"/>
          <w:szCs w:val="28"/>
        </w:rPr>
        <w:t>eo</w:t>
      </w:r>
      <w:proofErr w:type="spellEnd"/>
      <w:r w:rsidRPr="00D81FB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D81FB7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D81FB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D81FB7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D81FB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C90CA8" w:rsidRPr="00D81FB7" w:rsidSect="00D81FB7">
      <w:pgSz w:w="12240" w:h="15840"/>
      <w:pgMar w:top="851" w:right="1467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2A7D"/>
    <w:rsid w:val="0015074B"/>
    <w:rsid w:val="0029639D"/>
    <w:rsid w:val="00326F90"/>
    <w:rsid w:val="005673D6"/>
    <w:rsid w:val="00A66DFE"/>
    <w:rsid w:val="00AA1D8D"/>
    <w:rsid w:val="00B47730"/>
    <w:rsid w:val="00C90CA8"/>
    <w:rsid w:val="00CB0664"/>
    <w:rsid w:val="00D81FB7"/>
    <w:rsid w:val="00ED63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0E904"/>
  <w14:defaultImageDpi w14:val="300"/>
  <w15:docId w15:val="{3C15BCF7-4792-4942-8FED-78EBF73D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8CD836-9F90-4C20-8F72-BA4B1ECA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</cp:lastModifiedBy>
  <cp:revision>7</cp:revision>
  <dcterms:created xsi:type="dcterms:W3CDTF">2013-12-23T23:15:00Z</dcterms:created>
  <dcterms:modified xsi:type="dcterms:W3CDTF">2025-09-18T06:24:00Z</dcterms:modified>
  <cp:category/>
</cp:coreProperties>
</file>